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'The Telegram' by Iain Crichton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thin woman described as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thin woman viewed as to the other villagers?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the two women feel as the elder approaches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fat womans 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elder's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'The Telegram'?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fat womans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Elder's walk through the village was described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writer use to compare both women to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short story 'The Telegram'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telegram?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the short story 'The Telegram'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'The Telegram'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fat woman is described as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main theme in 'The Telegraph'?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Telegram' by Iain Crichton Smith</dc:title>
  <dcterms:created xsi:type="dcterms:W3CDTF">2021-10-10T23:49:30Z</dcterms:created>
  <dcterms:modified xsi:type="dcterms:W3CDTF">2021-10-10T23:49:30Z</dcterms:modified>
</cp:coreProperties>
</file>