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Tell-Tail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he get caught eventually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he stashed the corpus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Villains! I shrieked, __________ no 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 anything was better than this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would have laughed to see how ____________ I trusted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murder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(In the cartoon) what is the narrator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not the old man who_______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old man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(In the cartoon) where does the killer end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would hear the old mans heart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mans eye was like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was________   _______ in the old mans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killer call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beats and is 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Tell-Tail Heart</dc:title>
  <dcterms:created xsi:type="dcterms:W3CDTF">2021-11-04T03:48:02Z</dcterms:created>
  <dcterms:modified xsi:type="dcterms:W3CDTF">2021-11-04T03:48:02Z</dcterms:modified>
</cp:coreProperties>
</file>