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disturbed the narrator about the old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steady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gradually drawing to a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sharp or keen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disguising of intentions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ridicule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beetles that burrow into wood and make tapping sounds, which some people believe are a sign of approaching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smooth manner; smoothness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energetic gestures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disturbed 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intelligence and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narrator says that he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qualities the narrator says 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cautious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</dc:title>
  <dcterms:created xsi:type="dcterms:W3CDTF">2021-10-11T19:35:06Z</dcterms:created>
  <dcterms:modified xsi:type="dcterms:W3CDTF">2021-10-11T19:35:06Z</dcterms:modified>
</cp:coreProperties>
</file>