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Tell-Tale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bother, disturb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Sharp, keen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hold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lay at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Sound judgement, thinking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Bold courage, daring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hide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Energetic gestures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Ridicule, contempt, not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Cautious,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think about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Smooth manner, gracefullness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Tell-Tale Heart</dc:title>
  <dcterms:created xsi:type="dcterms:W3CDTF">2021-10-11T19:35:08Z</dcterms:created>
  <dcterms:modified xsi:type="dcterms:W3CDTF">2021-10-11T19:35:08Z</dcterms:modified>
</cp:coreProperties>
</file>