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"The Tell-Tale Heart"?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irony shows an outcome that is totally different from what the reader/audience expects?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nights does the narrator peek in on the old man before he decides to kill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telling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literary device where a writer uses words that appeal to our five senses?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old man have that the narrator hates enough to kill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compares the sound he hears much to the sound that a ____________ makes.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comes to investigate a shriek that the neighbors had heard?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what does the narrator hide the dismembered body of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irony is where the reader/audience knows something the characters do not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believes he hears the sound of the old man's _____________ while he is being interrogated.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2021-10-11T19:35:18Z</dcterms:created>
  <dcterms:modified xsi:type="dcterms:W3CDTF">2021-10-11T19:35:18Z</dcterms:modified>
</cp:coreProperties>
</file>