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Tell-Tale Heart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did the man kill?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story is in which point of view?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man is so filled with guilt and insanity he does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the beating heart of the old man symbolize?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drives the man to insanity?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old man was killed with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short story has a(n) __________ narrator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man often watched the old man do what through the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True or False: The old man was cruel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throughout the story the man is trying to convince the police is not...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whole story is the man giving his...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man hid the body under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man describes the old man's eye as "the eye of a..."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heard by the neighbors that called the police?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man is driven to murder by the old man's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Tell-Tale Heart</dc:title>
  <dcterms:created xsi:type="dcterms:W3CDTF">2021-10-11T19:35:20Z</dcterms:created>
  <dcterms:modified xsi:type="dcterms:W3CDTF">2021-10-11T19:35:20Z</dcterms:modified>
</cp:coreProperties>
</file>