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madman use to smother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point of view is the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 officers and how many planks?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madman treat the old man leading up to the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madman use to watch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synonym for acute?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author describe the corpse?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atmosphere is eerie and chilling.  What is another word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suavity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eye resembled that of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night did the murder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LOUD beating casued the madman to kill &amp; confess?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audacity?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genre is "The Tell-Tale Heart"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</dc:title>
  <dcterms:created xsi:type="dcterms:W3CDTF">2021-10-11T19:35:22Z</dcterms:created>
  <dcterms:modified xsi:type="dcterms:W3CDTF">2021-10-11T19:35:22Z</dcterms:modified>
</cp:coreProperties>
</file>