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Beating Heart    </w:t>
      </w:r>
      <w:r>
        <w:t xml:space="preserve">   Clarify    </w:t>
      </w:r>
      <w:r>
        <w:t xml:space="preserve">   Derision    </w:t>
      </w:r>
      <w:r>
        <w:t xml:space="preserve">   Dissemble    </w:t>
      </w:r>
      <w:r>
        <w:t xml:space="preserve">   Dissimulation    </w:t>
      </w:r>
      <w:r>
        <w:t xml:space="preserve">   Edgar Allan Poe    </w:t>
      </w:r>
      <w:r>
        <w:t xml:space="preserve">   Flat Characters    </w:t>
      </w:r>
      <w:r>
        <w:t xml:space="preserve">   Gesticulations    </w:t>
      </w:r>
      <w:r>
        <w:t xml:space="preserve">   Mood    </w:t>
      </w:r>
      <w:r>
        <w:t xml:space="preserve">   Narrator    </w:t>
      </w:r>
      <w:r>
        <w:t xml:space="preserve">   Round Characters    </w:t>
      </w:r>
      <w:r>
        <w:t xml:space="preserve">   Sagacity    </w:t>
      </w:r>
      <w:r>
        <w:t xml:space="preserve">   Stealthily    </w:t>
      </w:r>
      <w:r>
        <w:t xml:space="preserve">   Symbolism    </w:t>
      </w:r>
      <w:r>
        <w:t xml:space="preserve">   Tone    </w:t>
      </w:r>
      <w:r>
        <w:t xml:space="preserve">   Vexed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2021-10-11T19:35:24Z</dcterms:created>
  <dcterms:modified xsi:type="dcterms:W3CDTF">2021-10-11T19:35:24Z</dcterms:modified>
</cp:coreProperties>
</file>