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Tell-Tale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he say the old man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"fancy"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another name for a dead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he hide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Why did Narrator kill the old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annoyed the narrator when the police were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did the old man die?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came to investigate the 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murdered the old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did the police stay?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seized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eye do to the Narrator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Who's heart was beating and getting louder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narrator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heard the shriek?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Tell-Tale Heart</dc:title>
  <dcterms:created xsi:type="dcterms:W3CDTF">2021-11-04T03:45:39Z</dcterms:created>
  <dcterms:modified xsi:type="dcterms:W3CDTF">2021-11-04T03:45:39Z</dcterms:modified>
</cp:coreProperties>
</file>