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act of making amends for service or loss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 one's sympathy on the occasion of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contorted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dignified and somber in manner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impossible to hear; imperceptible by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 by quiet and caution and secrecy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acceptance of despair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threatening or foreshadowing evil or tragic developments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danger involving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accidental event that seems to have been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outcome of and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emotion of great sadness associated with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the feelings of others, especially sorrow or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extremely unfortunate or dire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doubtful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to believe readily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2021-10-11T19:34:14Z</dcterms:created>
  <dcterms:modified xsi:type="dcterms:W3CDTF">2021-10-11T19:34:14Z</dcterms:modified>
</cp:coreProperties>
</file>