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appointed as 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annoy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cautiously; secretly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graceful politeness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pretend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hiding of ones true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shameless daring or boldness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intense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wooden beams supporting 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or deceptive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smothered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sharp; keen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2021-10-11T19:34:17Z</dcterms:created>
  <dcterms:modified xsi:type="dcterms:W3CDTF">2021-10-11T19:34:17Z</dcterms:modified>
</cp:coreProperties>
</file>