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up,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cross sections in floor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Forcefully, or with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Mockery,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muffle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Energetic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old, or to have the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hold back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2021-10-11T19:34:38Z</dcterms:created>
  <dcterms:modified xsi:type="dcterms:W3CDTF">2021-10-11T19:34:38Z</dcterms:modified>
</cp:coreProperties>
</file>