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Tell-Tale Heart By Edgar Allan Poe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uncertain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concealment of one's thoughts, feelings,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to which a specified action or feeling is directed.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the old man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Feelings or beliefs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great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clever and deceitful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the old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breathe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called the cops on 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narrator hear that made him tell the cops where the body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bad, difficult, or unwelcome situation.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By Edgar Allan Poe </dc:title>
  <dcterms:created xsi:type="dcterms:W3CDTF">2021-11-04T03:46:03Z</dcterms:created>
  <dcterms:modified xsi:type="dcterms:W3CDTF">2021-11-04T03:46:03Z</dcterms:modified>
</cp:coreProperties>
</file>