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Tell-Tale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careful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Bold courage,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Gracefulness, politeness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quantities or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grow gradually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Urged, compelled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Unmistakable, clearly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means of hiding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Thoughtful regard for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Hidden under a false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Contempt, ridicule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Troubled, distressed, caused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mixed feeling of reverence, fear, and wonder</w:t>
            </w:r>
          </w:p>
        </w:tc>
      </w:tr>
    </w:tbl>
    <w:p>
      <w:pPr>
        <w:pStyle w:val="WordBankLarge"/>
      </w:pPr>
      <w:r>
        <w:t xml:space="preserve">   Foresight    </w:t>
      </w:r>
      <w:r>
        <w:t xml:space="preserve">   Dissimulation    </w:t>
      </w:r>
      <w:r>
        <w:t xml:space="preserve">   Vexed    </w:t>
      </w:r>
      <w:r>
        <w:t xml:space="preserve">   Sagacity    </w:t>
      </w:r>
      <w:r>
        <w:t xml:space="preserve">   Hearkening    </w:t>
      </w:r>
      <w:r>
        <w:t xml:space="preserve">   Awe    </w:t>
      </w:r>
      <w:r>
        <w:t xml:space="preserve">   Distinctness     </w:t>
      </w:r>
      <w:r>
        <w:t xml:space="preserve">   Over – acuteness    </w:t>
      </w:r>
      <w:r>
        <w:t xml:space="preserve">   Concealment    </w:t>
      </w:r>
      <w:r>
        <w:t xml:space="preserve">   Waned    </w:t>
      </w:r>
      <w:r>
        <w:t xml:space="preserve">   Scantlings    </w:t>
      </w:r>
      <w:r>
        <w:t xml:space="preserve">   Suavity    </w:t>
      </w:r>
      <w:r>
        <w:t xml:space="preserve">   Bade    </w:t>
      </w:r>
      <w:r>
        <w:t xml:space="preserve">   Audacity    </w:t>
      </w:r>
      <w:r>
        <w:t xml:space="preserve">   Reposed    </w:t>
      </w:r>
      <w:r>
        <w:t xml:space="preserve">   Derision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Tell-Tale Heart Crossword</dc:title>
  <dcterms:created xsi:type="dcterms:W3CDTF">2021-10-11T19:35:15Z</dcterms:created>
  <dcterms:modified xsi:type="dcterms:W3CDTF">2021-10-11T19:35:15Z</dcterms:modified>
</cp:coreProperties>
</file>