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Tell-Tale Heart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narrator hid the body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killed the old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the narrator was crazy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came and talked with the narrator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the narrator told the police what he had done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the narrator 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object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narrator felt as he got the police men drinks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the narrator was pacing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the narrator killed the old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 Crossword</dc:title>
  <dcterms:created xsi:type="dcterms:W3CDTF">2021-10-11T19:34:09Z</dcterms:created>
  <dcterms:modified xsi:type="dcterms:W3CDTF">2021-10-11T19:34:09Z</dcterms:modified>
</cp:coreProperties>
</file>