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Tell-Tale Heart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Form; come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Smothered; muffled; not loud; barely audible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cautious,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aggressivly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get something to move forward or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can see your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Just enough, not too much or too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people make fun of you or laugh at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sneaky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fun of; to make a fool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terribly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stand out; very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Daring; reckless;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place over a period of time;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noticeable; in a secret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Doing the opposite of what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hide under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Troubled; something that causes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 and body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surround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Vocabulary</dc:title>
  <dcterms:created xsi:type="dcterms:W3CDTF">2021-10-11T19:35:08Z</dcterms:created>
  <dcterms:modified xsi:type="dcterms:W3CDTF">2021-10-11T19:35:08Z</dcterms:modified>
</cp:coreProperties>
</file>