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 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Approached its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or deceptive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Smothered stifled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intense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Shameless daring or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disturb;to annoy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Cautiously;secretly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hiding of ones true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Appointed as a representative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Word Puzzle!</dc:title>
  <dcterms:created xsi:type="dcterms:W3CDTF">2021-10-11T19:34:25Z</dcterms:created>
  <dcterms:modified xsi:type="dcterms:W3CDTF">2021-10-11T19:34:25Z</dcterms:modified>
</cp:coreProperties>
</file>