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Tell-Tale Heart by Edgar Allen Poe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Smothered stifle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another word for sharp;Keen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Same as crack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Same as ridicule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Insects that makes a tapping sound with thier 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Shameless daring or boldness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Cautiously; secretly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think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False or Deceptive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hiding of ones true feelings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 intense emotion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Sound judgment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Awful drumming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disturb; to annoy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Apprached its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wooden beams supporting the floor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Tell-Tale Heart by Edgar Allen Poe</dc:title>
  <dcterms:created xsi:type="dcterms:W3CDTF">2021-10-11T19:34:28Z</dcterms:created>
  <dcterms:modified xsi:type="dcterms:W3CDTF">2021-10-11T19:34:28Z</dcterms:modified>
</cp:coreProperties>
</file>