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 by 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Deathwatch beetles-insects that make a tapping sound with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disturb;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Sharp;keen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Shameless daring or boldness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Cautiously; secretary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hiding of ones true feelings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intense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 drumming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Approached its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wooded beams supporting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judgment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by Edgar Allen Poe</dc:title>
  <dcterms:created xsi:type="dcterms:W3CDTF">2022-09-09T14:54:47Z</dcterms:created>
  <dcterms:modified xsi:type="dcterms:W3CDTF">2022-09-09T14:54:47Z</dcterms:modified>
</cp:coreProperties>
</file>