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 Tale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narrator look like to the police when the noise became louder?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the narrator hate the old man or his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narrators illness do to his senses?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nights has the narrator been stalking the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called the cops on the narrator?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the narrator greet the man each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narrator hide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policeman checked his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narrator say look like the eye of the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time did the narrator sneak into the old mans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annoyed the narrator?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old man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the narrators body when he sees the old mans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old mans eye look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 Tale Crossword</dc:title>
  <dcterms:created xsi:type="dcterms:W3CDTF">2021-11-05T03:46:20Z</dcterms:created>
  <dcterms:modified xsi:type="dcterms:W3CDTF">2021-11-05T03:46:20Z</dcterms:modified>
</cp:coreProperties>
</file>