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Tell -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had the limbs cut off.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uncertain belief.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showing caution about possible dangers or problems.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breathe properly; suffocate.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dead body, especially of a human being rather than an animal.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a sound governed by the rate of vibrations producing it; the degree of highness or lowness of a tone.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suave in manner.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clever and deceitful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action, of hiding something of preventing it form.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or reverential respect mixed with fear or wonder.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 - Tale Heart</dc:title>
  <dcterms:created xsi:type="dcterms:W3CDTF">2021-10-11T19:35:25Z</dcterms:created>
  <dcterms:modified xsi:type="dcterms:W3CDTF">2021-10-11T19:35:25Z</dcterms:modified>
</cp:coreProperties>
</file>