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intellectual penetration or emotional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understand and discriminate between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quantity that can fulfill a need or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proceeding in small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disturb the peace of mind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deceiving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held in check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message expressing an opinion based on incomplete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fear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the idea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</dc:title>
  <dcterms:created xsi:type="dcterms:W3CDTF">2021-10-11T19:35:29Z</dcterms:created>
  <dcterms:modified xsi:type="dcterms:W3CDTF">2021-10-11T19:35:29Z</dcterms:modified>
</cp:coreProperties>
</file>