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</w:t>
      </w:r>
    </w:p>
    <w:p>
      <w:pPr>
        <w:pStyle w:val="Questions"/>
      </w:pPr>
      <w:r>
        <w:t xml:space="preserve">1. YARW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OENISDIR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IAGYASCT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AADCTYUI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LYVNMEEETH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LCITGINTAUSOES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VXDEE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SAYVITU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EFNDEIRAR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AUCET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2021-10-11T19:35:34Z</dcterms:created>
  <dcterms:modified xsi:type="dcterms:W3CDTF">2021-10-11T19:35:34Z</dcterms:modified>
</cp:coreProperties>
</file>