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Tell 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night was he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a bad, difficult, or unwelcome situation or phenomenon) present or experienced to a severe or intense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lumber of small cross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 a problem or issue) difficult and much debated; problematic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narrator hide the old mans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killed the 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having had the limbs cut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the narrator kill the 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sound the narrator was supposedly hearing?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disguise or conceal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 old man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something done with ingenuity or clever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showing great knowledge or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rhythmic tapping or drumming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got murdered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 Tale Heart</dc:title>
  <dcterms:created xsi:type="dcterms:W3CDTF">2021-11-04T03:44:47Z</dcterms:created>
  <dcterms:modified xsi:type="dcterms:W3CDTF">2021-11-04T03:44:47Z</dcterms:modified>
</cp:coreProperties>
</file>