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Tell Tale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acts or instances of "supposing"; assumptions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hiding one's feelings; concealing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strangely; oddly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gestures; hand movements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great insight; intellectually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fearlessness; insolent boldness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boards used as rafters or studs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pretend not to notice; to falsely hide one's opinions or feelings.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encourage into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wise or able to make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quality of being smooth or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listen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Tell Tale Heart</dc:title>
  <dcterms:created xsi:type="dcterms:W3CDTF">2022-01-21T03:31:56Z</dcterms:created>
  <dcterms:modified xsi:type="dcterms:W3CDTF">2022-01-21T03:31:56Z</dcterms:modified>
</cp:coreProperties>
</file>