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Tell Tale Heart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hand-held light with a see-through case.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Being tricked or fooled by someone's deceit.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Anything that has been squashed or smothered.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do in a crafty, sneaky, and skillful manner.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Attacking people as if they're worthless.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cat moves ____ when it approaches a mouse.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act of resting, or the state of being at rest. Freedom from worry.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"Difficult and much debated"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soft stuff inside of a bone.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Talk enthusiasticly about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proceed with caution.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trait of solid judgment and intelligent choices.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Making fun of someone or something. Copying someones behavior or speech.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dead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It annoys, worries, distresses, irritates, bothers, puzzles, or brings trouble or difficulty.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Disguise true intentions or feelings behind a false appearance.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Casual clothes that military personnel wear.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Engaging in behavior that goes against personal beliefs.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adjective to describe something as sharp or extremely serious.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Any long, narrow space that's hard to access.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"To listen"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Scavengers looking for corpses.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guess or hypothesis.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Used with energy, passion, and force.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Dramatic movement that gets attention.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Sever the limbs from a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"To wrap around"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Losing a temper; ticked off.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Planning for things before they happen.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art of making people want to be around you.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Things that grow larger and smaller.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An enclosed space where a specific event takes place.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Tell Tale Heart</dc:title>
  <dcterms:created xsi:type="dcterms:W3CDTF">2021-10-11T19:34:27Z</dcterms:created>
  <dcterms:modified xsi:type="dcterms:W3CDTF">2021-10-11T19:34:27Z</dcterms:modified>
</cp:coreProperties>
</file>