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man    </w:t>
      </w:r>
      <w:r>
        <w:t xml:space="preserve">   heart    </w:t>
      </w:r>
      <w:r>
        <w:t xml:space="preserve">   dead    </w:t>
      </w:r>
      <w:r>
        <w:t xml:space="preserve">   vulture    </w:t>
      </w:r>
      <w:r>
        <w:t xml:space="preserve">   eye    </w:t>
      </w:r>
      <w:r>
        <w:t xml:space="preserve">   insane    </w:t>
      </w:r>
      <w:r>
        <w:t xml:space="preserve">   sane    </w:t>
      </w:r>
      <w:r>
        <w:t xml:space="preserve">   rave    </w:t>
      </w:r>
      <w:r>
        <w:t xml:space="preserve">   repose    </w:t>
      </w:r>
      <w:r>
        <w:t xml:space="preserve">   fatigue    </w:t>
      </w:r>
      <w:r>
        <w:t xml:space="preserve">   precaution    </w:t>
      </w:r>
      <w:r>
        <w:t xml:space="preserve">   chamber    </w:t>
      </w:r>
      <w:r>
        <w:t xml:space="preserve">   vex    </w:t>
      </w:r>
      <w:r>
        <w:t xml:space="preserve">   stride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2021-10-11T19:34:32Z</dcterms:created>
  <dcterms:modified xsi:type="dcterms:W3CDTF">2021-10-11T19:34:32Z</dcterms:modified>
</cp:coreProperties>
</file>