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Tell 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Insanity    </w:t>
      </w:r>
      <w:r>
        <w:t xml:space="preserve">   Murder    </w:t>
      </w:r>
      <w:r>
        <w:t xml:space="preserve">   Tuck    </w:t>
      </w:r>
      <w:r>
        <w:t xml:space="preserve">   Elan    </w:t>
      </w:r>
      <w:r>
        <w:t xml:space="preserve">   Joe    </w:t>
      </w:r>
      <w:r>
        <w:t xml:space="preserve">   Francis    </w:t>
      </w:r>
      <w:r>
        <w:t xml:space="preserve">   Vulture eye    </w:t>
      </w:r>
      <w:r>
        <w:t xml:space="preserve">   Heart    </w:t>
      </w:r>
      <w:r>
        <w:t xml:space="preserve">   Mockery    </w:t>
      </w:r>
      <w:r>
        <w:t xml:space="preserve">   Derision    </w:t>
      </w:r>
      <w:r>
        <w:t xml:space="preserve">   Gesticulation    </w:t>
      </w:r>
      <w:r>
        <w:t xml:space="preserve">   Definitive    </w:t>
      </w:r>
      <w:r>
        <w:t xml:space="preserve">   Suavity    </w:t>
      </w:r>
      <w:r>
        <w:t xml:space="preserve">   Wane    </w:t>
      </w:r>
      <w:r>
        <w:t xml:space="preserve">   Muffle    </w:t>
      </w:r>
      <w:r>
        <w:t xml:space="preserve">   Hideous    </w:t>
      </w:r>
      <w:r>
        <w:t xml:space="preserve">   Envelop    </w:t>
      </w:r>
      <w:r>
        <w:t xml:space="preserve">   Supposition    </w:t>
      </w:r>
      <w:r>
        <w:t xml:space="preserve">   Vex    </w:t>
      </w:r>
      <w:r>
        <w:t xml:space="preserve">   Sagacity    </w:t>
      </w:r>
      <w:r>
        <w:t xml:space="preserve">   Cunning    </w:t>
      </w:r>
      <w:r>
        <w:t xml:space="preserve">   Acute    </w:t>
      </w:r>
      <w:r>
        <w:t xml:space="preserve">   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 Tale Heart</dc:title>
  <dcterms:created xsi:type="dcterms:W3CDTF">2021-10-11T19:34:43Z</dcterms:created>
  <dcterms:modified xsi:type="dcterms:W3CDTF">2021-10-11T19:34:43Z</dcterms:modified>
</cp:coreProperties>
</file>