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 Tale Heart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do something __________, you do it with intense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 is a small narrow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___ someone, you annoy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wooden beams supporting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Graceful politeness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______ something, you smother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hiding of one's true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someone is ____________, the person is false or deceptive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Energetic gestures of the hands or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Insects that make a tapping sound with their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Awful drumming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is jeering laughter or riducule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________ an idea, you think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is shameless daring or boldness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 Tale Heart Crossword Puzzle</dc:title>
  <dcterms:created xsi:type="dcterms:W3CDTF">2021-10-11T19:35:16Z</dcterms:created>
  <dcterms:modified xsi:type="dcterms:W3CDTF">2021-10-11T19:35:16Z</dcterms:modified>
</cp:coreProperties>
</file>