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Alonso    </w:t>
      </w:r>
      <w:r>
        <w:t xml:space="preserve">   Ferdinand    </w:t>
      </w:r>
      <w:r>
        <w:t xml:space="preserve">   Sycorax    </w:t>
      </w:r>
      <w:r>
        <w:t xml:space="preserve">   Miranda    </w:t>
      </w:r>
      <w:r>
        <w:t xml:space="preserve">   magic    </w:t>
      </w:r>
      <w:r>
        <w:t xml:space="preserve">   drunk    </w:t>
      </w:r>
      <w:r>
        <w:t xml:space="preserve">   slavery    </w:t>
      </w:r>
      <w:r>
        <w:t xml:space="preserve">   Trinculo    </w:t>
      </w:r>
      <w:r>
        <w:t xml:space="preserve">   Stephano    </w:t>
      </w:r>
      <w:r>
        <w:t xml:space="preserve">   Ariel    </w:t>
      </w:r>
      <w:r>
        <w:t xml:space="preserve">   Caliban    </w:t>
      </w:r>
      <w:r>
        <w:t xml:space="preserve">   Prospero    </w:t>
      </w:r>
      <w:r>
        <w:t xml:space="preserve">   ship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2021-10-11T19:34:50Z</dcterms:created>
  <dcterms:modified xsi:type="dcterms:W3CDTF">2021-10-11T19:34:50Z</dcterms:modified>
</cp:coreProperties>
</file>