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the ship in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writer of The Tempest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Miranda and Prospero live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boat Gonzalo secretly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chief of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Propsero returned to Milan and became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Milan and Naples are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Sycorax was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Miranda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savage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beautiful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 the cave Prospero kept many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jester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Prospero gives to the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rightful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Prospero and Miranda find refuge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all meet after this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the wicked brother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Miranda and Ferdinand fall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wicked brother of wicked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dukedom of Prospero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witch from Algiers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spirits were imprisoned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Ariel creates this for the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Prospero is the master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Prince of Naples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Miranda was this when she came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enemies were on this when the tempest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wicked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all go to Naples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the brother feels after the storm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2021-10-11T19:35:01Z</dcterms:created>
  <dcterms:modified xsi:type="dcterms:W3CDTF">2021-10-11T19:35:01Z</dcterms:modified>
</cp:coreProperties>
</file>