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Island    </w:t>
      </w:r>
      <w:r>
        <w:t xml:space="preserve">   Charms    </w:t>
      </w:r>
      <w:r>
        <w:t xml:space="preserve">   Prospero    </w:t>
      </w:r>
      <w:r>
        <w:t xml:space="preserve">   Power    </w:t>
      </w:r>
      <w:r>
        <w:t xml:space="preserve">   Magic    </w:t>
      </w:r>
      <w:r>
        <w:t xml:space="preserve">   Anger    </w:t>
      </w:r>
      <w:r>
        <w:t xml:space="preserve">   Marriage    </w:t>
      </w:r>
      <w:r>
        <w:t xml:space="preserve">   Miranda    </w:t>
      </w:r>
      <w:r>
        <w:t xml:space="preserve">   Gonzalo    </w:t>
      </w:r>
      <w:r>
        <w:t xml:space="preserve">   Shipwreck    </w:t>
      </w:r>
      <w:r>
        <w:t xml:space="preserve">   Caliban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2021-10-11T19:34:53Z</dcterms:created>
  <dcterms:modified xsi:type="dcterms:W3CDTF">2021-10-11T19:34:53Z</dcterms:modified>
</cp:coreProperties>
</file>