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clown on the trip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Naples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Caliban bows down to him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helps Miranda and Prospero to escape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Prosperos Daughter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first scene a _ _ _ _ _ happened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Alonso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Prosperos house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Mirandas Father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Prospero practices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Alonsos Brother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Prosperos slave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2021-10-11T19:35:04Z</dcterms:created>
  <dcterms:modified xsi:type="dcterms:W3CDTF">2021-10-11T19:35:04Z</dcterms:modified>
</cp:coreProperties>
</file>