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Calibans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_ _ _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Antonio plan to do to Prospero ( _ _ _ _ _ _ _ _ _ him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Prospero = _ _ _ _ of Milan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Mirandas mum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Ugly Savage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Prosperos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saves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Mermaid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2021-10-11T19:34:01Z</dcterms:created>
  <dcterms:modified xsi:type="dcterms:W3CDTF">2021-10-11T19:34:01Z</dcterms:modified>
</cp:coreProperties>
</file>