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name of the unseen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'The Tempest'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Prospero's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Prospero's daughter?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king of Naples?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Prospero's daughter fall in love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theme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is the play set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2021-10-11T19:35:10Z</dcterms:created>
  <dcterms:modified xsi:type="dcterms:W3CDTF">2021-10-11T19:35:10Z</dcterms:modified>
</cp:coreProperties>
</file>