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Tempest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Alonso    </w:t>
      </w:r>
      <w:r>
        <w:t xml:space="preserve">   Dreams    </w:t>
      </w:r>
      <w:r>
        <w:t xml:space="preserve">   Spirits    </w:t>
      </w:r>
      <w:r>
        <w:t xml:space="preserve">   Magic    </w:t>
      </w:r>
      <w:r>
        <w:t xml:space="preserve">   Isle    </w:t>
      </w:r>
      <w:r>
        <w:t xml:space="preserve">   Magical Books    </w:t>
      </w:r>
      <w:r>
        <w:t xml:space="preserve">   Duke    </w:t>
      </w:r>
      <w:r>
        <w:t xml:space="preserve">   Shakespeare    </w:t>
      </w:r>
      <w:r>
        <w:t xml:space="preserve">   Shipwreck    </w:t>
      </w:r>
      <w:r>
        <w:t xml:space="preserve">   Miranda    </w:t>
      </w:r>
      <w:r>
        <w:t xml:space="preserve">   Prospero    </w:t>
      </w:r>
      <w:r>
        <w:t xml:space="preserve">   Syxorax    </w:t>
      </w:r>
      <w:r>
        <w:t xml:space="preserve">   Caliban    </w:t>
      </w:r>
      <w:r>
        <w:t xml:space="preserve">   Tempest    </w:t>
      </w:r>
      <w:r>
        <w:t xml:space="preserve">   Airs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 1</dc:title>
  <dcterms:created xsi:type="dcterms:W3CDTF">2021-10-11T19:35:13Z</dcterms:created>
  <dcterms:modified xsi:type="dcterms:W3CDTF">2021-10-11T19:35:13Z</dcterms:modified>
</cp:coreProperties>
</file>