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Tempest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Alonso    </w:t>
      </w:r>
      <w:r>
        <w:t xml:space="preserve">   Antonio    </w:t>
      </w:r>
      <w:r>
        <w:t xml:space="preserve">   Ariel    </w:t>
      </w:r>
      <w:r>
        <w:t xml:space="preserve">   banished    </w:t>
      </w:r>
      <w:r>
        <w:t xml:space="preserve">   Caliban    </w:t>
      </w:r>
      <w:r>
        <w:t xml:space="preserve">   duke    </w:t>
      </w:r>
      <w:r>
        <w:t xml:space="preserve">   Ferdinand    </w:t>
      </w:r>
      <w:r>
        <w:t xml:space="preserve">   island    </w:t>
      </w:r>
      <w:r>
        <w:t xml:space="preserve">   magic    </w:t>
      </w:r>
      <w:r>
        <w:t xml:space="preserve">   Milan    </w:t>
      </w:r>
      <w:r>
        <w:t xml:space="preserve">   Miranda    </w:t>
      </w:r>
      <w:r>
        <w:t xml:space="preserve">   Naples    </w:t>
      </w:r>
      <w:r>
        <w:t xml:space="preserve">   ovethrow    </w:t>
      </w:r>
      <w:r>
        <w:t xml:space="preserve">   Prospero    </w:t>
      </w:r>
      <w:r>
        <w:t xml:space="preserve">   Sycorax    </w:t>
      </w:r>
      <w:r>
        <w:t xml:space="preserve">   tempest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Tempest</dc:title>
  <dcterms:created xsi:type="dcterms:W3CDTF">2021-10-11T19:34:03Z</dcterms:created>
  <dcterms:modified xsi:type="dcterms:W3CDTF">2021-10-11T19:34:03Z</dcterms:modified>
</cp:coreProperties>
</file>