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slave    </w:t>
      </w:r>
      <w:r>
        <w:t xml:space="preserve">   deception    </w:t>
      </w:r>
      <w:r>
        <w:t xml:space="preserve">   theatre    </w:t>
      </w:r>
      <w:r>
        <w:t xml:space="preserve">   performance    </w:t>
      </w:r>
      <w:r>
        <w:t xml:space="preserve">   stage    </w:t>
      </w:r>
      <w:r>
        <w:t xml:space="preserve">   goddess    </w:t>
      </w:r>
      <w:r>
        <w:t xml:space="preserve">   sycorax    </w:t>
      </w:r>
      <w:r>
        <w:t xml:space="preserve">   trinculo    </w:t>
      </w:r>
      <w:r>
        <w:t xml:space="preserve">   music    </w:t>
      </w:r>
      <w:r>
        <w:t xml:space="preserve">   illusion    </w:t>
      </w:r>
      <w:r>
        <w:t xml:space="preserve">   spirits    </w:t>
      </w:r>
      <w:r>
        <w:t xml:space="preserve">   ariel    </w:t>
      </w:r>
      <w:r>
        <w:t xml:space="preserve">   play    </w:t>
      </w:r>
      <w:r>
        <w:t xml:space="preserve">   plots    </w:t>
      </w:r>
      <w:r>
        <w:t xml:space="preserve">   murder    </w:t>
      </w:r>
      <w:r>
        <w:t xml:space="preserve">   rage    </w:t>
      </w:r>
      <w:r>
        <w:t xml:space="preserve">   savage    </w:t>
      </w:r>
      <w:r>
        <w:t xml:space="preserve">   morals    </w:t>
      </w:r>
      <w:r>
        <w:t xml:space="preserve">   revenge    </w:t>
      </w:r>
      <w:r>
        <w:t xml:space="preserve">   love    </w:t>
      </w:r>
      <w:r>
        <w:t xml:space="preserve">   marriage    </w:t>
      </w:r>
      <w:r>
        <w:t xml:space="preserve">   betrayal    </w:t>
      </w:r>
      <w:r>
        <w:t xml:space="preserve">   antonio    </w:t>
      </w:r>
      <w:r>
        <w:t xml:space="preserve">   Shakespeare    </w:t>
      </w:r>
      <w:r>
        <w:t xml:space="preserve">   commotion    </w:t>
      </w:r>
      <w:r>
        <w:t xml:space="preserve">   passion    </w:t>
      </w:r>
      <w:r>
        <w:t xml:space="preserve">   ferdinand    </w:t>
      </w:r>
      <w:r>
        <w:t xml:space="preserve">   miranda    </w:t>
      </w:r>
      <w:r>
        <w:t xml:space="preserve">   caliban    </w:t>
      </w:r>
      <w:r>
        <w:t xml:space="preserve">   prospero    </w:t>
      </w:r>
      <w:r>
        <w:t xml:space="preserve">   alonso    </w:t>
      </w:r>
      <w:r>
        <w:t xml:space="preserve">   island    </w:t>
      </w:r>
      <w:r>
        <w:t xml:space="preserve">   weather    </w:t>
      </w:r>
      <w:r>
        <w:t xml:space="preserve">   magic    </w:t>
      </w:r>
      <w:r>
        <w:t xml:space="preserve">   storm    </w:t>
      </w:r>
      <w:r>
        <w:t xml:space="preserve">  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2021-10-11T19:34:06Z</dcterms:created>
  <dcterms:modified xsi:type="dcterms:W3CDTF">2021-10-11T19:34:06Z</dcterms:modified>
</cp:coreProperties>
</file>