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Tempest</w:t>
      </w:r>
    </w:p>
    <w:p>
      <w:pPr>
        <w:pStyle w:val="Questions"/>
      </w:pPr>
      <w:r>
        <w:t xml:space="preserve">1. ICSARFCNO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BLIAACN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OONASL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OAHTPNSE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ARDFDNNIE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UTINOCLR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IIRS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ELIRA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EAITNBSAS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ADNIAR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ATBNOWSIA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DIRAAMN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SOROPEPR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IONAONT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ZNGAOOL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ESREC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UNOJ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Tempest</dc:title>
  <dcterms:created xsi:type="dcterms:W3CDTF">2021-10-11T19:35:18Z</dcterms:created>
  <dcterms:modified xsi:type="dcterms:W3CDTF">2021-10-11T19:35:18Z</dcterms:modified>
</cp:coreProperties>
</file>