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man Miranda falls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son of Sycorax and is Prospero's slave?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tree was Ariel stuck 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creature who demands freedom from Prospero?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number of years that Ariel spent trapped inside of a tree?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Prospero's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Duke of Milan?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creature is Ariel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man who wrote The Tempest.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'Tempest'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2021-10-11T19:35:20Z</dcterms:created>
  <dcterms:modified xsi:type="dcterms:W3CDTF">2021-10-11T19:35:20Z</dcterms:modified>
</cp:coreProperties>
</file>