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a friend take her best friends' jewellery?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when people are ranked according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Bringing or deserving honour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disagreement/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returning a military attack; counter-attack.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terrible storm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intense but short-lived passion or admiration for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 play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 with very little hope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2021-10-11T19:35:27Z</dcterms:created>
  <dcterms:modified xsi:type="dcterms:W3CDTF">2021-10-11T19:35:27Z</dcterms:modified>
</cp:coreProperties>
</file>