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Alonso's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Miranda when she and Prospero got banished from Milan?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Prospero's 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name of Caliban's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island Prospero's 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two goofballs trick Caliban into working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does Ferdinand play in the Tempest?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Ariel a boy or a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play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Ariel stuck in the tree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Sebastian relationship with Alonso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Antonio's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Alonso king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2021-10-11T19:35:29Z</dcterms:created>
  <dcterms:modified xsi:type="dcterms:W3CDTF">2021-10-11T19:35:29Z</dcterms:modified>
</cp:coreProperties>
</file>