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 McMahons favourite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Alonzo's old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profit on’t is I know how to curse. Who is this said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has the same number of letters in his name as “Mr McMahon”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was Ariel stuck in the tree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prospero call Miranda’s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Prospero was duke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Prospero’s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prospero talk about us being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this word? Degahse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2021-10-11T19:35:31Z</dcterms:created>
  <dcterms:modified xsi:type="dcterms:W3CDTF">2021-10-11T19:35:31Z</dcterms:modified>
</cp:coreProperties>
</file>