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islands mine by.........my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the Tempest set? (Written in  words no spaces)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Prospero is the duke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planning regicide?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is the only way Miranda has seen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Miranda when she marries Ferdinand?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Prospero said that caliban would be moved by stripes and not kindness, what are stripes in this context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Mr McMahon find interesting?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king of Naples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Miranda when she moved to the island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 </dc:title>
  <dcterms:created xsi:type="dcterms:W3CDTF">2021-10-11T19:35:33Z</dcterms:created>
  <dcterms:modified xsi:type="dcterms:W3CDTF">2021-10-11T19:35:33Z</dcterms:modified>
</cp:coreProperties>
</file>