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creature did Ariel turn into in act 3 scene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Sycorax’s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rightful duke of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Spell does Prospero put on Miranda in Act 1 scene 2 line 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word in act 3 scene 2 which means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put Ariel in the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Caliban talk about in Act 3 scene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the king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under the sheet with Caliban in act 3 scene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other man in act 3 scene 2 other than Caliban and Trinculo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</dc:title>
  <dcterms:created xsi:type="dcterms:W3CDTF">2021-10-11T19:35:36Z</dcterms:created>
  <dcterms:modified xsi:type="dcterms:W3CDTF">2021-10-11T19:35:36Z</dcterms:modified>
</cp:coreProperties>
</file>