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Spells    </w:t>
      </w:r>
      <w:r>
        <w:t xml:space="preserve">   King    </w:t>
      </w:r>
      <w:r>
        <w:t xml:space="preserve">   Freedom    </w:t>
      </w:r>
      <w:r>
        <w:t xml:space="preserve">   Cave    </w:t>
      </w:r>
      <w:r>
        <w:t xml:space="preserve">   Sycorax    </w:t>
      </w:r>
      <w:r>
        <w:t xml:space="preserve">   Spirits    </w:t>
      </w:r>
      <w:r>
        <w:t xml:space="preserve">   Slavery    </w:t>
      </w:r>
      <w:r>
        <w:t xml:space="preserve">   Power    </w:t>
      </w:r>
      <w:r>
        <w:t xml:space="preserve">   Magic    </w:t>
      </w:r>
      <w:r>
        <w:t xml:space="preserve">   Captain    </w:t>
      </w:r>
      <w:r>
        <w:t xml:space="preserve">   Sebastian    </w:t>
      </w:r>
      <w:r>
        <w:t xml:space="preserve">   Storm    </w:t>
      </w:r>
      <w:r>
        <w:t xml:space="preserve">   Ship    </w:t>
      </w:r>
      <w:r>
        <w:t xml:space="preserve">   Stephano    </w:t>
      </w:r>
      <w:r>
        <w:t xml:space="preserve">   Trinculo    </w:t>
      </w:r>
      <w:r>
        <w:t xml:space="preserve">   The island    </w:t>
      </w:r>
      <w:r>
        <w:t xml:space="preserve">   Ariel    </w:t>
      </w:r>
      <w:r>
        <w:t xml:space="preserve">   Antonio    </w:t>
      </w:r>
      <w:r>
        <w:t xml:space="preserve">   Gonzalo    </w:t>
      </w:r>
      <w:r>
        <w:t xml:space="preserve">   Ferdinand    </w:t>
      </w:r>
      <w:r>
        <w:t xml:space="preserve">   Miranda    </w:t>
      </w:r>
      <w:r>
        <w:t xml:space="preserve">   Prospero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2021-10-11T19:35:11Z</dcterms:created>
  <dcterms:modified xsi:type="dcterms:W3CDTF">2021-10-11T19:35:11Z</dcterms:modified>
</cp:coreProperties>
</file>