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Tempest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naples    </w:t>
      </w:r>
      <w:r>
        <w:t xml:space="preserve">   milan    </w:t>
      </w:r>
      <w:r>
        <w:t xml:space="preserve">   island    </w:t>
      </w:r>
      <w:r>
        <w:t xml:space="preserve">   fiction    </w:t>
      </w:r>
      <w:r>
        <w:t xml:space="preserve">   william shakespeare    </w:t>
      </w:r>
      <w:r>
        <w:t xml:space="preserve">   kindness    </w:t>
      </w:r>
      <w:r>
        <w:t xml:space="preserve">   the tempest    </w:t>
      </w:r>
      <w:r>
        <w:t xml:space="preserve">   shipwreck    </w:t>
      </w:r>
      <w:r>
        <w:t xml:space="preserve">   ariel    </w:t>
      </w:r>
      <w:r>
        <w:t xml:space="preserve">   spirits    </w:t>
      </w:r>
      <w:r>
        <w:t xml:space="preserve">   iris    </w:t>
      </w:r>
      <w:r>
        <w:t xml:space="preserve">   ceres    </w:t>
      </w:r>
      <w:r>
        <w:t xml:space="preserve">   juno    </w:t>
      </w:r>
      <w:r>
        <w:t xml:space="preserve">   stephano    </w:t>
      </w:r>
      <w:r>
        <w:t xml:space="preserve">   the boatswain    </w:t>
      </w:r>
      <w:r>
        <w:t xml:space="preserve">   francisco    </w:t>
      </w:r>
      <w:r>
        <w:t xml:space="preserve">   adrian    </w:t>
      </w:r>
      <w:r>
        <w:t xml:space="preserve">   sebastian    </w:t>
      </w:r>
      <w:r>
        <w:t xml:space="preserve">   ferdinand    </w:t>
      </w:r>
      <w:r>
        <w:t xml:space="preserve">   alonso    </w:t>
      </w:r>
      <w:r>
        <w:t xml:space="preserve">   gonzalo    </w:t>
      </w:r>
      <w:r>
        <w:t xml:space="preserve">   sycorax    </w:t>
      </w:r>
      <w:r>
        <w:t xml:space="preserve">   caliban    </w:t>
      </w:r>
      <w:r>
        <w:t xml:space="preserve">   prospero    </w:t>
      </w:r>
      <w:r>
        <w:t xml:space="preserve">   miranda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Tempest </dc:title>
  <dcterms:created xsi:type="dcterms:W3CDTF">2021-10-11T19:35:26Z</dcterms:created>
  <dcterms:modified xsi:type="dcterms:W3CDTF">2021-10-11T19:35:26Z</dcterms:modified>
</cp:coreProperties>
</file>