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the witch Sycorax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Ferdiand is the prince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Ariel turn into to scare Caliban, Trinculo and Stephano?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Tempest was performed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Ferdinand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Prospero is the rightful Duke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Ariel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Miranda is in love with...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Miranda and Prospero food when they were cast out to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Prospero's magical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originally owned Prospero's Island?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2021-10-11T19:34:19Z</dcterms:created>
  <dcterms:modified xsi:type="dcterms:W3CDTF">2021-10-11T19:34:19Z</dcterms:modified>
</cp:coreProperties>
</file>