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p>
      <w:pPr>
        <w:pStyle w:val="Questions"/>
      </w:pPr>
      <w:r>
        <w:t xml:space="preserve">1. TEETMPS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NLAICAB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OPREPSRO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DINAMRA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DNFDEIRNA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GNIK ALOOSN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IBSENSAAT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CTIRNLOU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AINCAPT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SOUNB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SOHLGU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ALIOSR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OZNOLAG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ONPEHSAT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2021-10-11T19:34:21Z</dcterms:created>
  <dcterms:modified xsi:type="dcterms:W3CDTF">2021-10-11T19:34:21Z</dcterms:modified>
</cp:coreProperties>
</file>