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shakespeare    </w:t>
      </w:r>
      <w:r>
        <w:t xml:space="preserve">   island    </w:t>
      </w:r>
      <w:r>
        <w:t xml:space="preserve">   shipwreck    </w:t>
      </w:r>
      <w:r>
        <w:t xml:space="preserve">   tempest    </w:t>
      </w:r>
      <w:r>
        <w:t xml:space="preserve">   sebastian    </w:t>
      </w:r>
      <w:r>
        <w:t xml:space="preserve">   alonso    </w:t>
      </w:r>
      <w:r>
        <w:t xml:space="preserve">   gonzalo    </w:t>
      </w:r>
      <w:r>
        <w:t xml:space="preserve">   stephano    </w:t>
      </w:r>
      <w:r>
        <w:t xml:space="preserve">   antonio    </w:t>
      </w:r>
      <w:r>
        <w:t xml:space="preserve">   caliban    </w:t>
      </w:r>
      <w:r>
        <w:t xml:space="preserve">   milan    </w:t>
      </w:r>
      <w:r>
        <w:t xml:space="preserve">   duke    </w:t>
      </w:r>
      <w:r>
        <w:t xml:space="preserve">   ferdinand    </w:t>
      </w:r>
      <w:r>
        <w:t xml:space="preserve">   miranda    </w:t>
      </w:r>
      <w:r>
        <w:t xml:space="preserve">   prospero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2021-10-11T19:34:23Z</dcterms:created>
  <dcterms:modified xsi:type="dcterms:W3CDTF">2021-10-11T19:34:23Z</dcterms:modified>
</cp:coreProperties>
</file>